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6CFAF" w14:textId="3641E423" w:rsidR="008A3056" w:rsidRPr="00572635" w:rsidRDefault="009A658A" w:rsidP="008A3056">
      <w:pPr>
        <w:pStyle w:val="Title"/>
        <w:spacing w:after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72635">
        <w:rPr>
          <w:rFonts w:ascii="Times New Roman" w:hAnsi="Times New Roman" w:cs="Times New Roman"/>
          <w:b/>
          <w:bCs/>
          <w:color w:val="auto"/>
          <w:sz w:val="28"/>
          <w:szCs w:val="28"/>
        </w:rPr>
        <w:t>The Season to Plant</w:t>
      </w:r>
      <w:r w:rsidR="00572635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="008A3056" w:rsidRPr="0057263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A Classroom Participation for Prosperity</w:t>
      </w:r>
    </w:p>
    <w:p w14:paraId="1ECF056E" w14:textId="77777777" w:rsidR="008A3056" w:rsidRPr="00572635" w:rsidRDefault="008A3056" w:rsidP="008A3056">
      <w:pPr>
        <w:pStyle w:val="Title"/>
        <w:spacing w:after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72635">
        <w:rPr>
          <w:rFonts w:ascii="Times New Roman" w:hAnsi="Times New Roman" w:cs="Times New Roman"/>
          <w:b/>
          <w:bCs/>
          <w:color w:val="auto"/>
          <w:sz w:val="28"/>
          <w:szCs w:val="28"/>
        </w:rPr>
        <w:t>Lesson by Rev. Erica Ni Maat Ra Byrd</w:t>
      </w:r>
    </w:p>
    <w:p w14:paraId="5A11C031" w14:textId="77777777" w:rsidR="008A3056" w:rsidRPr="00572635" w:rsidRDefault="008A3056" w:rsidP="008A3056">
      <w:pPr>
        <w:pStyle w:val="Title"/>
        <w:spacing w:after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72635">
        <w:rPr>
          <w:rFonts w:ascii="Times New Roman" w:hAnsi="Times New Roman" w:cs="Times New Roman"/>
          <w:b/>
          <w:bCs/>
          <w:color w:val="auto"/>
          <w:sz w:val="28"/>
          <w:szCs w:val="28"/>
        </w:rPr>
        <w:t>KRST Unity Center of Afrakan Spiritual Science</w:t>
      </w:r>
    </w:p>
    <w:p w14:paraId="73132479" w14:textId="77777777" w:rsidR="008A3056" w:rsidRDefault="008A3056" w:rsidP="008A3056">
      <w:pPr>
        <w:pStyle w:val="Title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572635">
        <w:rPr>
          <w:rFonts w:ascii="Times New Roman" w:hAnsi="Times New Roman" w:cs="Times New Roman"/>
          <w:b/>
          <w:bCs/>
          <w:color w:val="auto"/>
          <w:sz w:val="28"/>
          <w:szCs w:val="28"/>
        </w:rPr>
        <w:t>January 11, 2026</w:t>
      </w:r>
      <w:r w:rsidRPr="008A3056">
        <w:rPr>
          <w:rFonts w:ascii="Times New Roman" w:hAnsi="Times New Roman" w:cs="Times New Roman"/>
          <w:color w:val="auto"/>
          <w:sz w:val="28"/>
          <w:szCs w:val="28"/>
        </w:rPr>
        <w:br/>
      </w:r>
    </w:p>
    <w:p w14:paraId="6A54A84C" w14:textId="52A455FE" w:rsidR="008A3056" w:rsidRPr="004455FF" w:rsidRDefault="000E2957" w:rsidP="008A3056">
      <w:pPr>
        <w:pStyle w:val="Title"/>
        <w:spacing w:after="0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4455FF">
        <w:rPr>
          <w:rFonts w:ascii="Times New Roman" w:hAnsi="Times New Roman" w:cs="Times New Roman"/>
          <w:caps/>
          <w:color w:val="auto"/>
          <w:sz w:val="28"/>
          <w:szCs w:val="28"/>
        </w:rPr>
        <w:t>Man/Woman</w:t>
      </w:r>
      <w:r w:rsidR="008A3056" w:rsidRPr="004455FF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 – </w:t>
      </w:r>
    </w:p>
    <w:p w14:paraId="5C5D90F3" w14:textId="06FA585B" w:rsidR="008A3056" w:rsidRPr="004455FF" w:rsidRDefault="008A3056" w:rsidP="008A3056">
      <w:pPr>
        <w:pStyle w:val="Title"/>
        <w:spacing w:after="0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4455FF">
        <w:rPr>
          <w:rFonts w:ascii="Times New Roman" w:hAnsi="Times New Roman" w:cs="Times New Roman"/>
          <w:caps/>
          <w:color w:val="auto"/>
          <w:sz w:val="28"/>
          <w:szCs w:val="28"/>
        </w:rPr>
        <w:t>Why are we here?  - ie. What is our ultimate purpose?</w:t>
      </w:r>
    </w:p>
    <w:p w14:paraId="57F150BF" w14:textId="6B39FDF6" w:rsidR="008A3056" w:rsidRDefault="008A3056" w:rsidP="008A3056">
      <w:pPr>
        <w:pStyle w:val="Title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</w:t>
      </w:r>
    </w:p>
    <w:p w14:paraId="2602A4ED" w14:textId="77777777" w:rsidR="008A3056" w:rsidRDefault="008A3056" w:rsidP="008A3056">
      <w:pPr>
        <w:pStyle w:val="Title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14:paraId="34DA38A5" w14:textId="54004FD8" w:rsidR="00572635" w:rsidRDefault="00572635" w:rsidP="00572635">
      <w:pPr>
        <w:pStyle w:val="Title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How is this relevant to the ideas of planting and prosperity?</w:t>
      </w:r>
    </w:p>
    <w:p w14:paraId="2B03FF8A" w14:textId="77777777" w:rsidR="00572635" w:rsidRDefault="00572635" w:rsidP="00572635">
      <w:pPr>
        <w:pStyle w:val="Title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</w:t>
      </w:r>
    </w:p>
    <w:p w14:paraId="69D64F61" w14:textId="77777777" w:rsidR="00572635" w:rsidRDefault="00572635" w:rsidP="008A3056">
      <w:pPr>
        <w:pStyle w:val="Title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14:paraId="6DEC4D1A" w14:textId="520B1440" w:rsidR="00335A60" w:rsidRDefault="00572635" w:rsidP="00572635">
      <w:pPr>
        <w:pStyle w:val="Title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What is prosperity?</w:t>
      </w:r>
      <w:r w:rsidRPr="0057263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</w:t>
      </w:r>
      <w:r w:rsidR="00335A60">
        <w:rPr>
          <w:rFonts w:ascii="Times New Roman" w:hAnsi="Times New Roman" w:cs="Times New Roman"/>
          <w:color w:val="auto"/>
          <w:sz w:val="28"/>
          <w:szCs w:val="28"/>
        </w:rPr>
        <w:t>___________</w:t>
      </w:r>
    </w:p>
    <w:p w14:paraId="6BE116E7" w14:textId="279847E6" w:rsidR="00572635" w:rsidRDefault="00335A60" w:rsidP="00572635">
      <w:pPr>
        <w:pStyle w:val="Title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</w:t>
      </w:r>
      <w:r w:rsidR="00572635">
        <w:rPr>
          <w:rFonts w:ascii="Times New Roman" w:hAnsi="Times New Roman" w:cs="Times New Roman"/>
          <w:color w:val="auto"/>
          <w:sz w:val="28"/>
          <w:szCs w:val="28"/>
        </w:rPr>
        <w:t>___</w:t>
      </w:r>
    </w:p>
    <w:p w14:paraId="6F6B6DDE" w14:textId="77777777" w:rsidR="00335A60" w:rsidRDefault="00335A60" w:rsidP="00034666">
      <w:pPr>
        <w:pStyle w:val="Title"/>
        <w:spacing w:after="0"/>
        <w:rPr>
          <w:rFonts w:ascii="Times New Roman" w:hAnsi="Times New Roman" w:cs="Times New Roman"/>
          <w:caps/>
          <w:color w:val="auto"/>
          <w:sz w:val="28"/>
          <w:szCs w:val="28"/>
        </w:rPr>
      </w:pPr>
    </w:p>
    <w:p w14:paraId="731EAD63" w14:textId="5F342B3B" w:rsidR="00034666" w:rsidRPr="004455FF" w:rsidRDefault="008A3056" w:rsidP="00034666">
      <w:pPr>
        <w:pStyle w:val="Title"/>
        <w:spacing w:after="0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4455FF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Kemetic practices that </w:t>
      </w:r>
      <w:r w:rsidR="00572635" w:rsidRPr="004455FF">
        <w:rPr>
          <w:rFonts w:ascii="Times New Roman" w:hAnsi="Times New Roman" w:cs="Times New Roman"/>
          <w:caps/>
          <w:color w:val="auto"/>
          <w:sz w:val="28"/>
          <w:szCs w:val="28"/>
        </w:rPr>
        <w:t>provide foundation.</w:t>
      </w:r>
    </w:p>
    <w:p w14:paraId="322D3182" w14:textId="77777777" w:rsidR="00034666" w:rsidRDefault="00034666" w:rsidP="004455FF">
      <w:pPr>
        <w:pStyle w:val="Title"/>
        <w:numPr>
          <w:ilvl w:val="0"/>
          <w:numId w:val="11"/>
        </w:num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V</w:t>
      </w:r>
      <w:r w:rsidR="00572635" w:rsidRPr="00572635">
        <w:rPr>
          <w:sz w:val="28"/>
          <w:szCs w:val="28"/>
        </w:rPr>
        <w:t>ision</w:t>
      </w:r>
    </w:p>
    <w:p w14:paraId="6945AF8D" w14:textId="77777777" w:rsidR="00034666" w:rsidRDefault="00034666" w:rsidP="004455FF">
      <w:pPr>
        <w:pStyle w:val="Title"/>
        <w:numPr>
          <w:ilvl w:val="0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Pl</w:t>
      </w:r>
      <w:r w:rsidR="00572635">
        <w:rPr>
          <w:sz w:val="28"/>
          <w:szCs w:val="28"/>
        </w:rPr>
        <w:t>anning</w:t>
      </w:r>
    </w:p>
    <w:p w14:paraId="026CE9C9" w14:textId="6C112858" w:rsidR="00572635" w:rsidRDefault="00572635" w:rsidP="004455FF">
      <w:pPr>
        <w:pStyle w:val="Title"/>
        <w:numPr>
          <w:ilvl w:val="0"/>
          <w:numId w:val="11"/>
        </w:num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Community</w:t>
      </w:r>
    </w:p>
    <w:p w14:paraId="566091F8" w14:textId="705094AA" w:rsidR="00E30E9E" w:rsidRPr="00E30E9E" w:rsidRDefault="007B7A9A" w:rsidP="00E30E9E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E30E9E">
        <w:rPr>
          <w:sz w:val="28"/>
          <w:szCs w:val="28"/>
        </w:rPr>
        <w:t>Granary</w:t>
      </w:r>
      <w:r w:rsidR="00E30E9E" w:rsidRPr="00E30E9E">
        <w:rPr>
          <w:sz w:val="28"/>
          <w:szCs w:val="28"/>
        </w:rPr>
        <w:t>, Principal</w:t>
      </w:r>
      <w:r w:rsidR="00661A18">
        <w:rPr>
          <w:sz w:val="28"/>
          <w:szCs w:val="28"/>
        </w:rPr>
        <w:t>s *MAAT*</w:t>
      </w:r>
      <w:r w:rsidR="00E30E9E" w:rsidRPr="00E30E9E">
        <w:rPr>
          <w:sz w:val="28"/>
          <w:szCs w:val="28"/>
        </w:rPr>
        <w:t xml:space="preserve"> and Practice</w:t>
      </w:r>
    </w:p>
    <w:p w14:paraId="32C54369" w14:textId="77777777" w:rsidR="008A3056" w:rsidRDefault="008A3056" w:rsidP="008A3056">
      <w:pPr>
        <w:pStyle w:val="Title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14:paraId="5307895A" w14:textId="135C4A49" w:rsidR="00BB2EB1" w:rsidRDefault="009A658A" w:rsidP="008A3056">
      <w:pPr>
        <w:pStyle w:val="Title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8A3056">
        <w:rPr>
          <w:rFonts w:ascii="Times New Roman" w:hAnsi="Times New Roman" w:cs="Times New Roman"/>
          <w:color w:val="auto"/>
          <w:sz w:val="28"/>
          <w:szCs w:val="28"/>
        </w:rPr>
        <w:t>WHAT ARE WE PLANTING?</w:t>
      </w:r>
      <w:r w:rsidRPr="008A3056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8A3056">
        <w:rPr>
          <w:rFonts w:ascii="Times New Roman" w:hAnsi="Times New Roman" w:cs="Times New Roman"/>
          <w:color w:val="auto"/>
          <w:sz w:val="28"/>
          <w:szCs w:val="28"/>
        </w:rPr>
        <w:t>• What are we planting now as a community through our actions and choices?</w:t>
      </w:r>
      <w:r w:rsidRPr="008A3056">
        <w:rPr>
          <w:rFonts w:ascii="Times New Roman" w:hAnsi="Times New Roman" w:cs="Times New Roman"/>
          <w:color w:val="auto"/>
          <w:sz w:val="28"/>
          <w:szCs w:val="28"/>
        </w:rPr>
        <w:br/>
        <w:t xml:space="preserve">• </w:t>
      </w:r>
      <w:r w:rsidR="00D3678C">
        <w:rPr>
          <w:rFonts w:ascii="Times New Roman" w:hAnsi="Times New Roman" w:cs="Times New Roman"/>
          <w:color w:val="auto"/>
          <w:sz w:val="28"/>
          <w:szCs w:val="28"/>
        </w:rPr>
        <w:t>Are we h</w:t>
      </w:r>
      <w:r w:rsidRPr="008A3056">
        <w:rPr>
          <w:rFonts w:ascii="Times New Roman" w:hAnsi="Times New Roman" w:cs="Times New Roman"/>
          <w:color w:val="auto"/>
          <w:sz w:val="28"/>
          <w:szCs w:val="28"/>
        </w:rPr>
        <w:t>ealing, or repeating familiar patterns?</w:t>
      </w:r>
      <w:r w:rsidRPr="008A3056">
        <w:rPr>
          <w:rFonts w:ascii="Times New Roman" w:hAnsi="Times New Roman" w:cs="Times New Roman"/>
          <w:color w:val="auto"/>
          <w:sz w:val="28"/>
          <w:szCs w:val="28"/>
        </w:rPr>
        <w:br/>
        <w:t xml:space="preserve">• </w:t>
      </w:r>
      <w:r w:rsidR="00E30E9E">
        <w:rPr>
          <w:rFonts w:ascii="Times New Roman" w:hAnsi="Times New Roman" w:cs="Times New Roman"/>
          <w:color w:val="auto"/>
          <w:sz w:val="28"/>
          <w:szCs w:val="28"/>
        </w:rPr>
        <w:t>What do we expect to harvest</w:t>
      </w:r>
      <w:r w:rsidRPr="008A3056">
        <w:rPr>
          <w:rFonts w:ascii="Times New Roman" w:hAnsi="Times New Roman" w:cs="Times New Roman"/>
          <w:color w:val="auto"/>
          <w:sz w:val="28"/>
          <w:szCs w:val="28"/>
        </w:rPr>
        <w:t>?</w:t>
      </w:r>
      <w:r w:rsidRPr="008A3056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8A3056">
        <w:rPr>
          <w:rFonts w:ascii="Times New Roman" w:hAnsi="Times New Roman" w:cs="Times New Roman"/>
          <w:color w:val="auto"/>
          <w:sz w:val="28"/>
          <w:szCs w:val="28"/>
        </w:rPr>
        <w:br/>
        <w:t>WHAT IS OUR VISION?</w:t>
      </w:r>
      <w:r w:rsidRPr="008A3056">
        <w:rPr>
          <w:rFonts w:ascii="Times New Roman" w:hAnsi="Times New Roman" w:cs="Times New Roman"/>
          <w:color w:val="auto"/>
          <w:sz w:val="28"/>
          <w:szCs w:val="28"/>
        </w:rPr>
        <w:br/>
        <w:t>• What does a restored Temple look like in our community today?</w:t>
      </w:r>
      <w:r w:rsidRPr="008A3056">
        <w:rPr>
          <w:rFonts w:ascii="Times New Roman" w:hAnsi="Times New Roman" w:cs="Times New Roman"/>
          <w:color w:val="auto"/>
          <w:sz w:val="28"/>
          <w:szCs w:val="28"/>
        </w:rPr>
        <w:br/>
        <w:t>• How do people treat one another in that vision?</w:t>
      </w:r>
      <w:r w:rsidRPr="008A3056">
        <w:rPr>
          <w:rFonts w:ascii="Times New Roman" w:hAnsi="Times New Roman" w:cs="Times New Roman"/>
          <w:color w:val="auto"/>
          <w:sz w:val="28"/>
          <w:szCs w:val="28"/>
        </w:rPr>
        <w:br/>
        <w:t>• What values must guide us if balance and kindness are to prevail?</w:t>
      </w:r>
      <w:r w:rsidRPr="008A3056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8A3056">
        <w:rPr>
          <w:rFonts w:ascii="Times New Roman" w:hAnsi="Times New Roman" w:cs="Times New Roman"/>
          <w:color w:val="auto"/>
          <w:sz w:val="28"/>
          <w:szCs w:val="28"/>
        </w:rPr>
        <w:br/>
        <w:t>ABUNDANCE AND BALANCE</w:t>
      </w:r>
      <w:r w:rsidRPr="008A3056">
        <w:rPr>
          <w:rFonts w:ascii="Times New Roman" w:hAnsi="Times New Roman" w:cs="Times New Roman"/>
          <w:color w:val="auto"/>
          <w:sz w:val="28"/>
          <w:szCs w:val="28"/>
        </w:rPr>
        <w:br/>
        <w:t>• How do we define abundance as a community?</w:t>
      </w:r>
      <w:r w:rsidRPr="008A3056">
        <w:rPr>
          <w:rFonts w:ascii="Times New Roman" w:hAnsi="Times New Roman" w:cs="Times New Roman"/>
          <w:color w:val="auto"/>
          <w:sz w:val="28"/>
          <w:szCs w:val="28"/>
        </w:rPr>
        <w:br/>
        <w:t>• Where do we see imbalance creating strain or harm?</w:t>
      </w:r>
      <w:r w:rsidRPr="008A3056">
        <w:rPr>
          <w:rFonts w:ascii="Times New Roman" w:hAnsi="Times New Roman" w:cs="Times New Roman"/>
          <w:color w:val="auto"/>
          <w:sz w:val="28"/>
          <w:szCs w:val="28"/>
        </w:rPr>
        <w:br/>
        <w:t>• How does balance protect abun</w:t>
      </w:r>
      <w:r w:rsidRPr="008A3056">
        <w:rPr>
          <w:rFonts w:ascii="Times New Roman" w:hAnsi="Times New Roman" w:cs="Times New Roman"/>
          <w:color w:val="auto"/>
          <w:sz w:val="28"/>
          <w:szCs w:val="28"/>
        </w:rPr>
        <w:t>dance over time?</w:t>
      </w:r>
      <w:r w:rsidRPr="008A3056">
        <w:rPr>
          <w:rFonts w:ascii="Times New Roman" w:hAnsi="Times New Roman" w:cs="Times New Roman"/>
          <w:color w:val="auto"/>
          <w:sz w:val="28"/>
          <w:szCs w:val="28"/>
        </w:rPr>
        <w:br/>
      </w:r>
    </w:p>
    <w:p w14:paraId="4BD66372" w14:textId="658135BA" w:rsidR="00D3678C" w:rsidRPr="00D3678C" w:rsidRDefault="009A658A" w:rsidP="00D3678C">
      <w:pPr>
        <w:pStyle w:val="Title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8A3056">
        <w:rPr>
          <w:rFonts w:ascii="Times New Roman" w:hAnsi="Times New Roman" w:cs="Times New Roman"/>
          <w:color w:val="auto"/>
          <w:sz w:val="28"/>
          <w:szCs w:val="28"/>
        </w:rPr>
        <w:lastRenderedPageBreak/>
        <w:t>ORDER AND STRUCTURE</w:t>
      </w:r>
      <w:r w:rsidRPr="008A3056">
        <w:rPr>
          <w:rFonts w:ascii="Times New Roman" w:hAnsi="Times New Roman" w:cs="Times New Roman"/>
          <w:color w:val="auto"/>
          <w:sz w:val="28"/>
          <w:szCs w:val="28"/>
        </w:rPr>
        <w:br/>
        <w:t>• Why must order come before growth?</w:t>
      </w:r>
      <w:r w:rsidRPr="008A3056">
        <w:rPr>
          <w:rFonts w:ascii="Times New Roman" w:hAnsi="Times New Roman" w:cs="Times New Roman"/>
          <w:color w:val="auto"/>
          <w:sz w:val="28"/>
          <w:szCs w:val="28"/>
        </w:rPr>
        <w:br/>
        <w:t>• Where does lack of structure cause confusion or exhaustion?</w:t>
      </w:r>
      <w:r w:rsidRPr="008A3056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8A3056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8A3056">
        <w:rPr>
          <w:rFonts w:ascii="Times New Roman" w:hAnsi="Times New Roman" w:cs="Times New Roman"/>
          <w:color w:val="auto"/>
          <w:sz w:val="28"/>
          <w:szCs w:val="28"/>
        </w:rPr>
        <w:br/>
        <w:t>PERSONAL RESPONSIBILITY</w:t>
      </w:r>
      <w:r w:rsidRPr="008A3056">
        <w:rPr>
          <w:rFonts w:ascii="Times New Roman" w:hAnsi="Times New Roman" w:cs="Times New Roman"/>
          <w:color w:val="auto"/>
          <w:sz w:val="28"/>
          <w:szCs w:val="28"/>
        </w:rPr>
        <w:br/>
        <w:t xml:space="preserve">• What does personal responsibility look like </w:t>
      </w:r>
      <w:r w:rsidR="00A24D75">
        <w:rPr>
          <w:rFonts w:ascii="Times New Roman" w:hAnsi="Times New Roman" w:cs="Times New Roman"/>
          <w:color w:val="auto"/>
          <w:sz w:val="28"/>
          <w:szCs w:val="28"/>
        </w:rPr>
        <w:t xml:space="preserve">vis-à-vis </w:t>
      </w:r>
      <w:r w:rsidRPr="008A3056">
        <w:rPr>
          <w:rFonts w:ascii="Times New Roman" w:hAnsi="Times New Roman" w:cs="Times New Roman"/>
          <w:color w:val="auto"/>
          <w:sz w:val="28"/>
          <w:szCs w:val="28"/>
        </w:rPr>
        <w:t>communal harmony?</w:t>
      </w:r>
      <w:r w:rsidRPr="008A3056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8A3056">
        <w:rPr>
          <w:rFonts w:ascii="Times New Roman" w:hAnsi="Times New Roman" w:cs="Times New Roman"/>
          <w:color w:val="auto"/>
          <w:sz w:val="28"/>
          <w:szCs w:val="28"/>
        </w:rPr>
        <w:t>• How does individual behavior affect the atmosphere of the Temple?</w:t>
      </w:r>
      <w:r w:rsidRPr="008A3056">
        <w:rPr>
          <w:rFonts w:ascii="Times New Roman" w:hAnsi="Times New Roman" w:cs="Times New Roman"/>
          <w:color w:val="auto"/>
          <w:sz w:val="28"/>
          <w:szCs w:val="28"/>
        </w:rPr>
        <w:br/>
        <w:t>• How does accountability restore trust?</w:t>
      </w:r>
      <w:r w:rsidRPr="008A3056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8A3056">
        <w:rPr>
          <w:rFonts w:ascii="Times New Roman" w:hAnsi="Times New Roman" w:cs="Times New Roman"/>
          <w:color w:val="auto"/>
          <w:sz w:val="28"/>
          <w:szCs w:val="28"/>
        </w:rPr>
        <w:br/>
        <w:t>KINDNESS AND RIGHT RELATIONSHIP</w:t>
      </w:r>
      <w:r w:rsidRPr="008A3056">
        <w:rPr>
          <w:rFonts w:ascii="Times New Roman" w:hAnsi="Times New Roman" w:cs="Times New Roman"/>
          <w:color w:val="auto"/>
          <w:sz w:val="28"/>
          <w:szCs w:val="28"/>
        </w:rPr>
        <w:br/>
        <w:t>• Why is kindness a spiritual responsibility?</w:t>
      </w:r>
      <w:r w:rsidRPr="008A3056">
        <w:rPr>
          <w:rFonts w:ascii="Times New Roman" w:hAnsi="Times New Roman" w:cs="Times New Roman"/>
          <w:color w:val="auto"/>
          <w:sz w:val="28"/>
          <w:szCs w:val="28"/>
        </w:rPr>
        <w:br/>
        <w:t>• How does the way we speak to one another affect the health of the Temple?</w:t>
      </w:r>
      <w:r w:rsidRPr="008A3056">
        <w:rPr>
          <w:rFonts w:ascii="Times New Roman" w:hAnsi="Times New Roman" w:cs="Times New Roman"/>
          <w:color w:val="auto"/>
          <w:sz w:val="28"/>
          <w:szCs w:val="28"/>
        </w:rPr>
        <w:br/>
        <w:t>• How do we correct harm without creating more harm?</w:t>
      </w:r>
      <w:r w:rsidRPr="008A3056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8A3056">
        <w:rPr>
          <w:rFonts w:ascii="Times New Roman" w:hAnsi="Times New Roman" w:cs="Times New Roman"/>
          <w:color w:val="auto"/>
          <w:sz w:val="28"/>
          <w:szCs w:val="28"/>
        </w:rPr>
        <w:br/>
        <w:t>ENSURING DYNAMIC CHANGE</w:t>
      </w:r>
      <w:r w:rsidRPr="008A3056">
        <w:rPr>
          <w:rFonts w:ascii="Times New Roman" w:hAnsi="Times New Roman" w:cs="Times New Roman"/>
          <w:color w:val="auto"/>
          <w:sz w:val="28"/>
          <w:szCs w:val="28"/>
        </w:rPr>
        <w:br/>
        <w:t>• What principles must we consistently apply to protect what we are planting?</w:t>
      </w:r>
      <w:r w:rsidRPr="008A3056">
        <w:rPr>
          <w:rFonts w:ascii="Times New Roman" w:hAnsi="Times New Roman" w:cs="Times New Roman"/>
          <w:color w:val="auto"/>
          <w:sz w:val="28"/>
          <w:szCs w:val="28"/>
        </w:rPr>
        <w:br/>
        <w:t>• What agreements do we need with one another to sustain balance?</w:t>
      </w:r>
      <w:r w:rsidRPr="008A3056">
        <w:rPr>
          <w:rFonts w:ascii="Times New Roman" w:hAnsi="Times New Roman" w:cs="Times New Roman"/>
          <w:color w:val="auto"/>
          <w:sz w:val="28"/>
          <w:szCs w:val="28"/>
        </w:rPr>
        <w:br/>
        <w:t>• What are we willing to d</w:t>
      </w:r>
      <w:r w:rsidRPr="008A3056">
        <w:rPr>
          <w:rFonts w:ascii="Times New Roman" w:hAnsi="Times New Roman" w:cs="Times New Roman"/>
          <w:color w:val="auto"/>
          <w:sz w:val="28"/>
          <w:szCs w:val="28"/>
        </w:rPr>
        <w:t>o differently—togethe</w:t>
      </w:r>
      <w:r w:rsidR="00D3678C">
        <w:rPr>
          <w:rFonts w:ascii="Times New Roman" w:hAnsi="Times New Roman" w:cs="Times New Roman"/>
          <w:color w:val="auto"/>
          <w:sz w:val="28"/>
          <w:szCs w:val="28"/>
        </w:rPr>
        <w:t>r</w:t>
      </w:r>
    </w:p>
    <w:p w14:paraId="02F363B7" w14:textId="77777777" w:rsidR="00D3678C" w:rsidRPr="00D3678C" w:rsidRDefault="00D3678C" w:rsidP="00D3678C"/>
    <w:p w14:paraId="3CEE74AC" w14:textId="77777777" w:rsidR="0023438E" w:rsidRPr="00BB2EB1" w:rsidRDefault="009A658A" w:rsidP="00BB2EB1">
      <w:pPr>
        <w:pStyle w:val="Heading1"/>
        <w:spacing w:line="240" w:lineRule="auto"/>
        <w:jc w:val="center"/>
        <w:rPr>
          <w:rFonts w:ascii="Times New Roman" w:hAnsi="Times New Roman" w:cs="Times New Roman"/>
          <w:b w:val="0"/>
          <w:bCs w:val="0"/>
          <w:color w:val="auto"/>
          <w:u w:val="single"/>
        </w:rPr>
      </w:pPr>
      <w:r w:rsidRPr="00BB2EB1">
        <w:rPr>
          <w:rFonts w:ascii="Times New Roman" w:hAnsi="Times New Roman" w:cs="Times New Roman"/>
          <w:b w:val="0"/>
          <w:bCs w:val="0"/>
          <w:color w:val="auto"/>
          <w:u w:val="single"/>
        </w:rPr>
        <w:t>Closing Reflection</w:t>
      </w:r>
    </w:p>
    <w:p w14:paraId="22FEB5CA" w14:textId="77777777" w:rsidR="0023438E" w:rsidRDefault="009A658A" w:rsidP="008A3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056">
        <w:rPr>
          <w:rFonts w:ascii="Times New Roman" w:hAnsi="Times New Roman" w:cs="Times New Roman"/>
          <w:sz w:val="28"/>
          <w:szCs w:val="28"/>
        </w:rPr>
        <w:t>What we plant together now determines how we live together later. May our planting restore the Temple, strengthen community, and sustain life.</w:t>
      </w:r>
    </w:p>
    <w:p w14:paraId="765AC9DB" w14:textId="77777777" w:rsidR="00D3678C" w:rsidRDefault="00D3678C" w:rsidP="008A3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0659A9" w14:textId="77777777" w:rsidR="00D3678C" w:rsidRDefault="00D3678C" w:rsidP="008A3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95D489" w14:textId="77777777" w:rsidR="00D3678C" w:rsidRDefault="00D3678C" w:rsidP="008A3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705340" w14:textId="77777777" w:rsidR="00D3678C" w:rsidRDefault="00D3678C" w:rsidP="008A3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9D8EB6" w14:textId="77777777" w:rsidR="00D3678C" w:rsidRDefault="00D3678C" w:rsidP="008A3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182844" w14:textId="77777777" w:rsidR="00D3678C" w:rsidRDefault="00D3678C" w:rsidP="008A3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BC50CF" w14:textId="77777777" w:rsidR="00D3678C" w:rsidRDefault="00D3678C" w:rsidP="008A3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AAE1DD" w14:textId="43B7C474" w:rsidR="00D3678C" w:rsidRPr="0054711B" w:rsidRDefault="00D3678C" w:rsidP="00D3678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4711B">
        <w:rPr>
          <w:rFonts w:ascii="Times New Roman" w:hAnsi="Times New Roman" w:cs="Times New Roman"/>
          <w:b/>
          <w:bCs/>
          <w:sz w:val="28"/>
          <w:szCs w:val="28"/>
        </w:rPr>
        <w:t>Name/Signature___________________________________________________</w:t>
      </w:r>
    </w:p>
    <w:p w14:paraId="62C98357" w14:textId="039F50DC" w:rsidR="00D3678C" w:rsidRPr="0054711B" w:rsidRDefault="00D3678C" w:rsidP="00D3678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4711B">
        <w:rPr>
          <w:rFonts w:ascii="Times New Roman" w:hAnsi="Times New Roman" w:cs="Times New Roman"/>
          <w:b/>
          <w:bCs/>
          <w:sz w:val="28"/>
          <w:szCs w:val="28"/>
        </w:rPr>
        <w:t>Date_____________________________________________________________</w:t>
      </w:r>
    </w:p>
    <w:p w14:paraId="48FB7353" w14:textId="546AD7C2" w:rsidR="00D3678C" w:rsidRPr="0054711B" w:rsidRDefault="00D3678C" w:rsidP="00D3678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4711B">
        <w:rPr>
          <w:rFonts w:ascii="Times New Roman" w:hAnsi="Times New Roman" w:cs="Times New Roman"/>
          <w:b/>
          <w:bCs/>
          <w:sz w:val="28"/>
          <w:szCs w:val="28"/>
        </w:rPr>
        <w:t>Affirmation/Pledge_______________________________________________</w:t>
      </w:r>
      <w:r w:rsidR="0054711B"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Pr="0054711B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</w:t>
      </w:r>
      <w:r w:rsidR="0054711B">
        <w:rPr>
          <w:rFonts w:ascii="Times New Roman" w:hAnsi="Times New Roman" w:cs="Times New Roman"/>
          <w:b/>
          <w:bCs/>
          <w:sz w:val="28"/>
          <w:szCs w:val="28"/>
        </w:rPr>
        <w:t>________</w:t>
      </w:r>
      <w:r w:rsidRPr="0054711B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</w:t>
      </w:r>
      <w:r w:rsidR="0054711B">
        <w:rPr>
          <w:rFonts w:ascii="Times New Roman" w:hAnsi="Times New Roman" w:cs="Times New Roman"/>
          <w:b/>
          <w:bCs/>
          <w:sz w:val="28"/>
          <w:szCs w:val="28"/>
        </w:rPr>
        <w:t>____</w:t>
      </w:r>
      <w:r w:rsidRPr="0054711B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</w:t>
      </w:r>
    </w:p>
    <w:sectPr w:rsidR="00D3678C" w:rsidRPr="0054711B" w:rsidSect="00317DD2">
      <w:footerReference w:type="default" r:id="rId8"/>
      <w:pgSz w:w="12240" w:h="15840"/>
      <w:pgMar w:top="810" w:right="1260" w:bottom="1440" w:left="1800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CA9B9" w14:textId="77777777" w:rsidR="009A658A" w:rsidRDefault="009A658A" w:rsidP="00317DD2">
      <w:pPr>
        <w:spacing w:after="0" w:line="240" w:lineRule="auto"/>
      </w:pPr>
      <w:r>
        <w:separator/>
      </w:r>
    </w:p>
  </w:endnote>
  <w:endnote w:type="continuationSeparator" w:id="0">
    <w:p w14:paraId="514194C1" w14:textId="77777777" w:rsidR="009A658A" w:rsidRDefault="009A658A" w:rsidP="00317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68984038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42076AE" w14:textId="4E3BE947" w:rsidR="00317DD2" w:rsidRPr="00317DD2" w:rsidRDefault="00317DD2">
            <w:pPr>
              <w:pStyle w:val="Footer"/>
              <w:rPr>
                <w:sz w:val="20"/>
                <w:szCs w:val="20"/>
              </w:rPr>
            </w:pPr>
            <w:r w:rsidRPr="00317DD2">
              <w:rPr>
                <w:sz w:val="20"/>
                <w:szCs w:val="20"/>
              </w:rPr>
              <w:t xml:space="preserve">Page </w:t>
            </w:r>
            <w:r w:rsidRPr="00317DD2">
              <w:rPr>
                <w:b/>
                <w:bCs/>
                <w:sz w:val="20"/>
                <w:szCs w:val="20"/>
              </w:rPr>
              <w:fldChar w:fldCharType="begin"/>
            </w:r>
            <w:r w:rsidRPr="00317DD2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317DD2">
              <w:rPr>
                <w:b/>
                <w:bCs/>
                <w:sz w:val="20"/>
                <w:szCs w:val="20"/>
              </w:rPr>
              <w:fldChar w:fldCharType="separate"/>
            </w:r>
            <w:r w:rsidRPr="00317DD2">
              <w:rPr>
                <w:b/>
                <w:bCs/>
                <w:noProof/>
                <w:sz w:val="20"/>
                <w:szCs w:val="20"/>
              </w:rPr>
              <w:t>2</w:t>
            </w:r>
            <w:r w:rsidRPr="00317DD2">
              <w:rPr>
                <w:b/>
                <w:bCs/>
                <w:sz w:val="20"/>
                <w:szCs w:val="20"/>
              </w:rPr>
              <w:fldChar w:fldCharType="end"/>
            </w:r>
            <w:r w:rsidRPr="00317DD2">
              <w:rPr>
                <w:sz w:val="20"/>
                <w:szCs w:val="20"/>
              </w:rPr>
              <w:t xml:space="preserve"> of </w:t>
            </w:r>
            <w:r w:rsidRPr="00317DD2">
              <w:rPr>
                <w:b/>
                <w:bCs/>
                <w:sz w:val="20"/>
                <w:szCs w:val="20"/>
              </w:rPr>
              <w:fldChar w:fldCharType="begin"/>
            </w:r>
            <w:r w:rsidRPr="00317DD2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317DD2">
              <w:rPr>
                <w:b/>
                <w:bCs/>
                <w:sz w:val="20"/>
                <w:szCs w:val="20"/>
              </w:rPr>
              <w:fldChar w:fldCharType="separate"/>
            </w:r>
            <w:r w:rsidRPr="00317DD2">
              <w:rPr>
                <w:b/>
                <w:bCs/>
                <w:noProof/>
                <w:sz w:val="20"/>
                <w:szCs w:val="20"/>
              </w:rPr>
              <w:t>2</w:t>
            </w:r>
            <w:r w:rsidRPr="00317DD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2A77575" w14:textId="77777777" w:rsidR="00317DD2" w:rsidRDefault="00317D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06093" w14:textId="77777777" w:rsidR="009A658A" w:rsidRDefault="009A658A" w:rsidP="00317DD2">
      <w:pPr>
        <w:spacing w:after="0" w:line="240" w:lineRule="auto"/>
      </w:pPr>
      <w:r>
        <w:separator/>
      </w:r>
    </w:p>
  </w:footnote>
  <w:footnote w:type="continuationSeparator" w:id="0">
    <w:p w14:paraId="4C335427" w14:textId="77777777" w:rsidR="009A658A" w:rsidRDefault="009A658A" w:rsidP="00317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C87179"/>
    <w:multiLevelType w:val="hybridMultilevel"/>
    <w:tmpl w:val="E4F04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A367C"/>
    <w:multiLevelType w:val="hybridMultilevel"/>
    <w:tmpl w:val="19007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139009">
    <w:abstractNumId w:val="8"/>
  </w:num>
  <w:num w:numId="2" w16cid:durableId="702634710">
    <w:abstractNumId w:val="6"/>
  </w:num>
  <w:num w:numId="3" w16cid:durableId="742457469">
    <w:abstractNumId w:val="5"/>
  </w:num>
  <w:num w:numId="4" w16cid:durableId="1473864725">
    <w:abstractNumId w:val="4"/>
  </w:num>
  <w:num w:numId="5" w16cid:durableId="759326391">
    <w:abstractNumId w:val="7"/>
  </w:num>
  <w:num w:numId="6" w16cid:durableId="60754535">
    <w:abstractNumId w:val="3"/>
  </w:num>
  <w:num w:numId="7" w16cid:durableId="1099521429">
    <w:abstractNumId w:val="2"/>
  </w:num>
  <w:num w:numId="8" w16cid:durableId="238752736">
    <w:abstractNumId w:val="1"/>
  </w:num>
  <w:num w:numId="9" w16cid:durableId="304046636">
    <w:abstractNumId w:val="0"/>
  </w:num>
  <w:num w:numId="10" w16cid:durableId="1313025357">
    <w:abstractNumId w:val="9"/>
  </w:num>
  <w:num w:numId="11" w16cid:durableId="2448470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4666"/>
    <w:rsid w:val="0006063C"/>
    <w:rsid w:val="000E2957"/>
    <w:rsid w:val="0015074B"/>
    <w:rsid w:val="0023438E"/>
    <w:rsid w:val="0029639D"/>
    <w:rsid w:val="002F2A6A"/>
    <w:rsid w:val="00317DD2"/>
    <w:rsid w:val="00326F90"/>
    <w:rsid w:val="00335A60"/>
    <w:rsid w:val="003C1123"/>
    <w:rsid w:val="004455FF"/>
    <w:rsid w:val="0054711B"/>
    <w:rsid w:val="00572635"/>
    <w:rsid w:val="00661A18"/>
    <w:rsid w:val="00782180"/>
    <w:rsid w:val="007B7A9A"/>
    <w:rsid w:val="007C1FE3"/>
    <w:rsid w:val="008A3056"/>
    <w:rsid w:val="009169DE"/>
    <w:rsid w:val="0096122B"/>
    <w:rsid w:val="009A658A"/>
    <w:rsid w:val="00A24D75"/>
    <w:rsid w:val="00AA1D8D"/>
    <w:rsid w:val="00B47730"/>
    <w:rsid w:val="00BB2EB1"/>
    <w:rsid w:val="00CB0664"/>
    <w:rsid w:val="00D3678C"/>
    <w:rsid w:val="00E14EB8"/>
    <w:rsid w:val="00E30E9E"/>
    <w:rsid w:val="00E745D7"/>
    <w:rsid w:val="00F21684"/>
    <w:rsid w:val="00F442C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4CC607"/>
  <w14:defaultImageDpi w14:val="300"/>
  <w15:docId w15:val="{614A465F-61ED-4B51-A485-64FAACEF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2420</Characters>
  <Application>Microsoft Office Word</Application>
  <DocSecurity>0</DocSecurity>
  <Lines>78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Erica Byrd</cp:lastModifiedBy>
  <cp:revision>2</cp:revision>
  <cp:lastPrinted>2026-01-07T01:59:00Z</cp:lastPrinted>
  <dcterms:created xsi:type="dcterms:W3CDTF">2026-01-11T14:44:00Z</dcterms:created>
  <dcterms:modified xsi:type="dcterms:W3CDTF">2026-01-11T14:44:00Z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c9c80a2c-c617-4dea-9d54-edbb47e79672</vt:lpwstr>
  </property>
</Properties>
</file>